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VOWS    </w:t>
      </w:r>
      <w:r>
        <w:t xml:space="preserve">   CELEBRATE    </w:t>
      </w:r>
      <w:r>
        <w:t xml:space="preserve">   YES    </w:t>
      </w:r>
      <w:r>
        <w:t xml:space="preserve">   DRESS    </w:t>
      </w:r>
      <w:r>
        <w:t xml:space="preserve">   LAUGHTER    </w:t>
      </w:r>
      <w:r>
        <w:t xml:space="preserve">   LOVE    </w:t>
      </w:r>
      <w:r>
        <w:t xml:space="preserve">   WIFE    </w:t>
      </w:r>
      <w:r>
        <w:t xml:space="preserve">   WEDDING    </w:t>
      </w:r>
      <w:r>
        <w:t xml:space="preserve">   IDO    </w:t>
      </w:r>
      <w:r>
        <w:t xml:space="preserve">   CHEERS    </w:t>
      </w:r>
      <w:r>
        <w:t xml:space="preserve">   FLOWERS    </w:t>
      </w:r>
      <w:r>
        <w:t xml:space="preserve">   KISS    </w:t>
      </w:r>
      <w:r>
        <w:t xml:space="preserve">   HONEYMOON    </w:t>
      </w:r>
      <w:r>
        <w:t xml:space="preserve">   RINGS    </w:t>
      </w:r>
      <w:r>
        <w:t xml:space="preserve">   FOREVER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 </dc:title>
  <dcterms:created xsi:type="dcterms:W3CDTF">2021-10-11T21:35:34Z</dcterms:created>
  <dcterms:modified xsi:type="dcterms:W3CDTF">2021-10-11T21:35:34Z</dcterms:modified>
</cp:coreProperties>
</file>