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mazel tov    </w:t>
      </w:r>
      <w:r>
        <w:t xml:space="preserve">   shabbos sheva brachos    </w:t>
      </w:r>
      <w:r>
        <w:t xml:space="preserve">   simchah    </w:t>
      </w:r>
      <w:r>
        <w:t xml:space="preserve">   cutest couple    </w:t>
      </w:r>
      <w:r>
        <w:t xml:space="preserve">   july fifteenth    </w:t>
      </w:r>
      <w:r>
        <w:t xml:space="preserve">   married    </w:t>
      </w:r>
      <w:r>
        <w:t xml:space="preserve">   flatbush    </w:t>
      </w:r>
      <w:r>
        <w:t xml:space="preserve">   lakewood    </w:t>
      </w:r>
      <w:r>
        <w:t xml:space="preserve">   gowns    </w:t>
      </w:r>
      <w:r>
        <w:t xml:space="preserve">   wedding    </w:t>
      </w:r>
      <w:r>
        <w:t xml:space="preserve">   landau    </w:t>
      </w:r>
      <w:r>
        <w:t xml:space="preserve">   anemer    </w:t>
      </w:r>
      <w:r>
        <w:t xml:space="preserve">   chaim    </w:t>
      </w:r>
      <w:r>
        <w:t xml:space="preserve">   ahuva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2021-10-11T21:35:44Z</dcterms:created>
  <dcterms:modified xsi:type="dcterms:W3CDTF">2021-10-11T21:35:44Z</dcterms:modified>
</cp:coreProperties>
</file>