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Marriage    </w:t>
      </w:r>
      <w:r>
        <w:t xml:space="preserve">   Cake    </w:t>
      </w:r>
      <w:r>
        <w:t xml:space="preserve">   Love    </w:t>
      </w:r>
      <w:r>
        <w:t xml:space="preserve">   Couple    </w:t>
      </w:r>
      <w:r>
        <w:t xml:space="preserve">   First Dance    </w:t>
      </w:r>
      <w:r>
        <w:t xml:space="preserve">   Kiss    </w:t>
      </w:r>
      <w:r>
        <w:t xml:space="preserve">   White    </w:t>
      </w:r>
      <w:r>
        <w:t xml:space="preserve">   Temple    </w:t>
      </w:r>
      <w:r>
        <w:t xml:space="preserve">   Eternity    </w:t>
      </w:r>
      <w:r>
        <w:t xml:space="preserve">   Family    </w:t>
      </w:r>
      <w:r>
        <w:t xml:space="preserve">   Bride    </w:t>
      </w:r>
      <w:r>
        <w:t xml:space="preserve">   Groom    </w:t>
      </w:r>
      <w:r>
        <w:t xml:space="preserve">   Mr and Mrs    </w:t>
      </w:r>
      <w:r>
        <w:t xml:space="preserve">   Groomsmen    </w:t>
      </w:r>
      <w:r>
        <w:t xml:space="preserve">   Bridesmaid    </w:t>
      </w:r>
      <w:r>
        <w:t xml:space="preserve">   Maid of Honor    </w:t>
      </w:r>
      <w:r>
        <w:t xml:space="preserve">   Bouquet    </w:t>
      </w:r>
      <w:r>
        <w:t xml:space="preserve">   Roses    </w:t>
      </w:r>
      <w:r>
        <w:t xml:space="preserve">   Diamond    </w:t>
      </w:r>
      <w:r>
        <w:t xml:space="preserve">   Ring    </w:t>
      </w:r>
      <w:r>
        <w:t xml:space="preserve">   Romance    </w:t>
      </w:r>
      <w:r>
        <w:t xml:space="preserve">   Roming    </w:t>
      </w:r>
      <w:r>
        <w:t xml:space="preserve">   Autumn    </w:t>
      </w:r>
      <w:r>
        <w:t xml:space="preserve">   Sinjin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2021-10-11T21:35:46Z</dcterms:created>
  <dcterms:modified xsi:type="dcterms:W3CDTF">2021-10-11T21:35:46Z</dcterms:modified>
</cp:coreProperties>
</file>