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CANDLE    </w:t>
      </w:r>
      <w:r>
        <w:t xml:space="preserve">   RECEPTION    </w:t>
      </w:r>
      <w:r>
        <w:t xml:space="preserve">   KISS    </w:t>
      </w:r>
      <w:r>
        <w:t xml:space="preserve">   DINNER    </w:t>
      </w:r>
      <w:r>
        <w:t xml:space="preserve">   CEREMONY    </w:t>
      </w:r>
      <w:r>
        <w:t xml:space="preserve">   BRIDESMAID    </w:t>
      </w:r>
      <w:r>
        <w:t xml:space="preserve">   RING    </w:t>
      </w:r>
      <w:r>
        <w:t xml:space="preserve">   DANCING    </w:t>
      </w:r>
      <w:r>
        <w:t xml:space="preserve">   CELEBRATION    </w:t>
      </w:r>
      <w:r>
        <w:t xml:space="preserve">   GROOM    </w:t>
      </w:r>
      <w:r>
        <w:t xml:space="preserve">   BRIDE    </w:t>
      </w:r>
      <w:r>
        <w:t xml:space="preserve">   VOWS    </w:t>
      </w:r>
      <w:r>
        <w:t xml:space="preserve">   LOVE    </w:t>
      </w:r>
      <w:r>
        <w:t xml:space="preserve">   DRESS    </w:t>
      </w:r>
      <w:r>
        <w:t xml:space="preserve">   CHAMPAGNE    </w:t>
      </w:r>
      <w:r>
        <w:t xml:space="preserve">   CAKE    </w:t>
      </w:r>
      <w:r>
        <w:t xml:space="preserve">   WEDDING    </w:t>
      </w:r>
      <w:r>
        <w:t xml:space="preserve">   BOUQUET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Word Search</dc:title>
  <dcterms:created xsi:type="dcterms:W3CDTF">2021-10-11T21:35:49Z</dcterms:created>
  <dcterms:modified xsi:type="dcterms:W3CDTF">2021-10-11T21:35:49Z</dcterms:modified>
</cp:coreProperties>
</file>