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FLOWER GIRL    </w:t>
      </w:r>
      <w:r>
        <w:t xml:space="preserve">   BOUQUET    </w:t>
      </w:r>
      <w:r>
        <w:t xml:space="preserve">   LOVE    </w:t>
      </w:r>
      <w:r>
        <w:t xml:space="preserve">   VEIL    </w:t>
      </w:r>
      <w:r>
        <w:t xml:space="preserve">   BOOTS    </w:t>
      </w:r>
      <w:r>
        <w:t xml:space="preserve">   KEISHA    </w:t>
      </w:r>
      <w:r>
        <w:t xml:space="preserve">   DUSTIN    </w:t>
      </w:r>
      <w:r>
        <w:t xml:space="preserve">   DRESS    </w:t>
      </w:r>
      <w:r>
        <w:t xml:space="preserve">   CAKE    </w:t>
      </w:r>
      <w:r>
        <w:t xml:space="preserve">   WEDDING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2021-10-11T21:35:54Z</dcterms:created>
  <dcterms:modified xsi:type="dcterms:W3CDTF">2021-10-11T21:35:54Z</dcterms:modified>
</cp:coreProperties>
</file>