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cake    </w:t>
      </w:r>
      <w:r>
        <w:t xml:space="preserve">   love    </w:t>
      </w:r>
      <w:r>
        <w:t xml:space="preserve">   church    </w:t>
      </w:r>
      <w:r>
        <w:t xml:space="preserve">   family    </w:t>
      </w:r>
      <w:r>
        <w:t xml:space="preserve">   music    </w:t>
      </w:r>
      <w:r>
        <w:t xml:space="preserve">   happy    </w:t>
      </w:r>
      <w:r>
        <w:t xml:space="preserve">   ring    </w:t>
      </w:r>
      <w:r>
        <w:t xml:space="preserve">   married    </w:t>
      </w:r>
      <w:r>
        <w:t xml:space="preserve">   kiss    </w:t>
      </w:r>
      <w:r>
        <w:t xml:space="preserve">   dancing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2021-10-11T21:34:41Z</dcterms:created>
  <dcterms:modified xsi:type="dcterms:W3CDTF">2021-10-11T21:34:41Z</dcterms:modified>
</cp:coreProperties>
</file>