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Wedding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Friends    </w:t>
      </w:r>
      <w:r>
        <w:t xml:space="preserve">   Family    </w:t>
      </w:r>
      <w:r>
        <w:t xml:space="preserve">   Party    </w:t>
      </w:r>
      <w:r>
        <w:t xml:space="preserve">   Rings    </w:t>
      </w:r>
      <w:r>
        <w:t xml:space="preserve">   Cupcakes    </w:t>
      </w:r>
      <w:r>
        <w:t xml:space="preserve">   Sendiks    </w:t>
      </w:r>
      <w:r>
        <w:t xml:space="preserve">   Palms    </w:t>
      </w:r>
      <w:r>
        <w:t xml:space="preserve">   Beach    </w:t>
      </w:r>
      <w:r>
        <w:t xml:space="preserve">   Love    </w:t>
      </w:r>
      <w:r>
        <w:t xml:space="preserve">   Wedding    </w:t>
      </w:r>
      <w:r>
        <w:t xml:space="preserve">   Isabel    </w:t>
      </w:r>
      <w:r>
        <w:t xml:space="preserve">   Steve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Word Search</dc:title>
  <dcterms:created xsi:type="dcterms:W3CDTF">2021-10-11T21:34:46Z</dcterms:created>
  <dcterms:modified xsi:type="dcterms:W3CDTF">2021-10-11T21:34:46Z</dcterms:modified>
</cp:coreProperties>
</file>