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Wedding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GROOM    </w:t>
      </w:r>
      <w:r>
        <w:t xml:space="preserve">   KISS    </w:t>
      </w:r>
      <w:r>
        <w:t xml:space="preserve">   FLESH    </w:t>
      </w:r>
      <w:r>
        <w:t xml:space="preserve">   RIB    </w:t>
      </w:r>
      <w:r>
        <w:t xml:space="preserve">   BRIDE    </w:t>
      </w:r>
      <w:r>
        <w:t xml:space="preserve">   LOVE    </w:t>
      </w:r>
      <w:r>
        <w:t xml:space="preserve">   VOW    </w:t>
      </w:r>
      <w:r>
        <w:t xml:space="preserve">   RING    </w:t>
      </w:r>
      <w:r>
        <w:t xml:space="preserve">   EMILY    </w:t>
      </w:r>
      <w:r>
        <w:t xml:space="preserve">   MATT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 Word Search</dc:title>
  <dcterms:created xsi:type="dcterms:W3CDTF">2021-10-11T21:34:48Z</dcterms:created>
  <dcterms:modified xsi:type="dcterms:W3CDTF">2021-10-11T21:34:48Z</dcterms:modified>
</cp:coreProperties>
</file>