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aisle    </w:t>
      </w:r>
      <w:r>
        <w:t xml:space="preserve">   best man    </w:t>
      </w:r>
      <w:r>
        <w:t xml:space="preserve">   bouquet    </w:t>
      </w:r>
      <w:r>
        <w:t xml:space="preserve">   bridal shower    </w:t>
      </w:r>
      <w:r>
        <w:t xml:space="preserve">   bride    </w:t>
      </w:r>
      <w:r>
        <w:t xml:space="preserve">   bridesmaid    </w:t>
      </w:r>
      <w:r>
        <w:t xml:space="preserve">   flower girl    </w:t>
      </w:r>
      <w:r>
        <w:t xml:space="preserve">   groom    </w:t>
      </w:r>
      <w:r>
        <w:t xml:space="preserve">   groomsmen    </w:t>
      </w:r>
      <w:r>
        <w:t xml:space="preserve">   maid of honor    </w:t>
      </w:r>
      <w:r>
        <w:t xml:space="preserve">   marriage    </w:t>
      </w:r>
      <w:r>
        <w:t xml:space="preserve">   mother of the bride    </w:t>
      </w:r>
      <w:r>
        <w:t xml:space="preserve">   reception    </w:t>
      </w:r>
      <w:r>
        <w:t xml:space="preserve">   ring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2021-10-11T21:34:53Z</dcterms:created>
  <dcterms:modified xsi:type="dcterms:W3CDTF">2021-10-11T21:34:53Z</dcterms:modified>
</cp:coreProperties>
</file>