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Favors    </w:t>
      </w:r>
      <w:r>
        <w:t xml:space="preserve">   Photographer    </w:t>
      </w:r>
      <w:r>
        <w:t xml:space="preserve">   Cufflink    </w:t>
      </w:r>
      <w:r>
        <w:t xml:space="preserve">   Kiss    </w:t>
      </w:r>
      <w:r>
        <w:t xml:space="preserve">   Couple    </w:t>
      </w:r>
      <w:r>
        <w:t xml:space="preserve">   Garter    </w:t>
      </w:r>
      <w:r>
        <w:t xml:space="preserve">   Arch    </w:t>
      </w:r>
      <w:r>
        <w:t xml:space="preserve">   Wedding    </w:t>
      </w:r>
      <w:r>
        <w:t xml:space="preserve">   Love    </w:t>
      </w:r>
      <w:r>
        <w:t xml:space="preserve">   Veil    </w:t>
      </w:r>
      <w:r>
        <w:t xml:space="preserve">   Cake    </w:t>
      </w:r>
      <w:r>
        <w:t xml:space="preserve">   Flowers    </w:t>
      </w:r>
      <w:r>
        <w:t xml:space="preserve">   Groom    </w:t>
      </w:r>
      <w:r>
        <w:t xml:space="preserve">   Bridesmaid    </w:t>
      </w:r>
      <w:r>
        <w:t xml:space="preserve">   Bride    </w:t>
      </w:r>
      <w:r>
        <w:t xml:space="preserve">   Suit    </w:t>
      </w:r>
      <w:r>
        <w:t xml:space="preserve">   Dress    </w:t>
      </w:r>
      <w:r>
        <w:t xml:space="preserve">   Ring    </w:t>
      </w:r>
      <w:r>
        <w:t xml:space="preserve">   Officiant    </w:t>
      </w:r>
      <w:r>
        <w:t xml:space="preserve">   Vows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2021-10-11T21:34:23Z</dcterms:created>
  <dcterms:modified xsi:type="dcterms:W3CDTF">2021-10-11T21:34:23Z</dcterms:modified>
</cp:coreProperties>
</file>