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rings    </w:t>
      </w:r>
      <w:r>
        <w:t xml:space="preserve">   food    </w:t>
      </w:r>
      <w:r>
        <w:t xml:space="preserve">   honeymoon    </w:t>
      </w:r>
      <w:r>
        <w:t xml:space="preserve">   romance    </w:t>
      </w:r>
      <w:r>
        <w:t xml:space="preserve">   love    </w:t>
      </w:r>
      <w:r>
        <w:t xml:space="preserve">   maidofhonor    </w:t>
      </w:r>
      <w:r>
        <w:t xml:space="preserve">   bestman    </w:t>
      </w:r>
      <w:r>
        <w:t xml:space="preserve">   groomsmen    </w:t>
      </w:r>
      <w:r>
        <w:t xml:space="preserve">   bridesmaid    </w:t>
      </w:r>
      <w:r>
        <w:t xml:space="preserve">   groom    </w:t>
      </w:r>
      <w:r>
        <w:t xml:space="preserve">   bride    </w:t>
      </w:r>
      <w:r>
        <w:t xml:space="preserve">   flowers    </w:t>
      </w:r>
      <w:r>
        <w:t xml:space="preserve">   drinks    </w:t>
      </w:r>
      <w:r>
        <w:t xml:space="preserve">   cake    </w:t>
      </w:r>
      <w:r>
        <w:t xml:space="preserve">   tuxes    </w:t>
      </w:r>
      <w:r>
        <w:t xml:space="preserve">   dresses    </w:t>
      </w:r>
      <w:r>
        <w:t xml:space="preserve">   dancing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</dc:title>
  <dcterms:created xsi:type="dcterms:W3CDTF">2021-10-11T21:34:59Z</dcterms:created>
  <dcterms:modified xsi:type="dcterms:W3CDTF">2021-10-11T21:34:59Z</dcterms:modified>
</cp:coreProperties>
</file>