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Aisle    </w:t>
      </w:r>
      <w:r>
        <w:t xml:space="preserve">   Amy    </w:t>
      </w:r>
      <w:r>
        <w:t xml:space="preserve">   Bride    </w:t>
      </w:r>
      <w:r>
        <w:t xml:space="preserve">   Cake    </w:t>
      </w:r>
      <w:r>
        <w:t xml:space="preserve">   Candles    </w:t>
      </w:r>
      <w:r>
        <w:t xml:space="preserve">   Dancing    </w:t>
      </w:r>
      <w:r>
        <w:t xml:space="preserve">   Family    </w:t>
      </w:r>
      <w:r>
        <w:t xml:space="preserve">   Flowers    </w:t>
      </w:r>
      <w:r>
        <w:t xml:space="preserve">   Friends    </w:t>
      </w:r>
      <w:r>
        <w:t xml:space="preserve">   Groom    </w:t>
      </w:r>
      <w:r>
        <w:t xml:space="preserve">   Happy    </w:t>
      </w:r>
      <w:r>
        <w:t xml:space="preserve">   Kiss    </w:t>
      </w:r>
      <w:r>
        <w:t xml:space="preserve">   Love    </w:t>
      </w:r>
      <w:r>
        <w:t xml:space="preserve">   Married    </w:t>
      </w:r>
      <w:r>
        <w:t xml:space="preserve">   Michael    </w:t>
      </w:r>
      <w:r>
        <w:t xml:space="preserve">   Music    </w:t>
      </w:r>
      <w:r>
        <w:t xml:space="preserve">   Ring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Words</dc:title>
  <dcterms:created xsi:type="dcterms:W3CDTF">2021-10-11T21:35:51Z</dcterms:created>
  <dcterms:modified xsi:type="dcterms:W3CDTF">2021-10-11T21:35:51Z</dcterms:modified>
</cp:coreProperties>
</file>