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Husband    </w:t>
      </w:r>
      <w:r>
        <w:t xml:space="preserve">   Wife    </w:t>
      </w:r>
      <w:r>
        <w:t xml:space="preserve">   Tie the Knot    </w:t>
      </w:r>
      <w:r>
        <w:t xml:space="preserve">   Sand    </w:t>
      </w:r>
      <w:r>
        <w:t xml:space="preserve">   Vows    </w:t>
      </w:r>
      <w:r>
        <w:t xml:space="preserve">   Marriage    </w:t>
      </w:r>
      <w:r>
        <w:t xml:space="preserve">   Anniversary    </w:t>
      </w:r>
      <w:r>
        <w:t xml:space="preserve">   The Bennetts    </w:t>
      </w:r>
      <w:r>
        <w:t xml:space="preserve">   Mr &amp; Mrs    </w:t>
      </w:r>
      <w:r>
        <w:t xml:space="preserve">   Jon    </w:t>
      </w:r>
      <w:r>
        <w:t xml:space="preserve">   Gabrielle    </w:t>
      </w:r>
      <w:r>
        <w:t xml:space="preserve">   Love    </w:t>
      </w:r>
      <w:r>
        <w:t xml:space="preserve">   Speeches    </w:t>
      </w:r>
      <w:r>
        <w:t xml:space="preserve">   Veil    </w:t>
      </w:r>
      <w:r>
        <w:t xml:space="preserve">   Bouquet    </w:t>
      </w:r>
      <w:r>
        <w:t xml:space="preserve">   Dress    </w:t>
      </w:r>
      <w:r>
        <w:t xml:space="preserve">   Confetti    </w:t>
      </w:r>
      <w:r>
        <w:t xml:space="preserve">   Cake    </w:t>
      </w:r>
      <w:r>
        <w:t xml:space="preserve">   Rings    </w:t>
      </w:r>
      <w:r>
        <w:t xml:space="preserve">   Aisle    </w:t>
      </w:r>
      <w:r>
        <w:t xml:space="preserve">   Flowers    </w:t>
      </w:r>
      <w:r>
        <w:t xml:space="preserve">   Bridesmaid    </w:t>
      </w:r>
      <w:r>
        <w:t xml:space="preserve">   Beach    </w:t>
      </w:r>
      <w:r>
        <w:t xml:space="preserve">   Bournemouth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Wordsearch</dc:title>
  <dcterms:created xsi:type="dcterms:W3CDTF">2021-10-11T21:35:53Z</dcterms:created>
  <dcterms:modified xsi:type="dcterms:W3CDTF">2021-10-11T21:35:53Z</dcterms:modified>
</cp:coreProperties>
</file>