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Wedding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Husband    </w:t>
      </w:r>
      <w:r>
        <w:t xml:space="preserve">   Usher    </w:t>
      </w:r>
      <w:r>
        <w:t xml:space="preserve">   Bridesmaid    </w:t>
      </w:r>
      <w:r>
        <w:t xml:space="preserve">   Best Man    </w:t>
      </w:r>
      <w:r>
        <w:t xml:space="preserve">   Flower Girl    </w:t>
      </w:r>
      <w:r>
        <w:t xml:space="preserve">   Rings    </w:t>
      </w:r>
      <w:r>
        <w:t xml:space="preserve">   Married    </w:t>
      </w:r>
      <w:r>
        <w:t xml:space="preserve">   Family    </w:t>
      </w:r>
      <w:r>
        <w:t xml:space="preserve">   Selfies    </w:t>
      </w:r>
      <w:r>
        <w:t xml:space="preserve">   Music    </w:t>
      </w:r>
      <w:r>
        <w:t xml:space="preserve">   Dancing    </w:t>
      </w:r>
      <w:r>
        <w:t xml:space="preserve">   Love    </w:t>
      </w:r>
      <w:r>
        <w:t xml:space="preserve">   Flowers    </w:t>
      </w:r>
      <w:r>
        <w:t xml:space="preserve">   Cake    </w:t>
      </w:r>
      <w:r>
        <w:t xml:space="preserve">   Wedding    </w:t>
      </w:r>
      <w:r>
        <w:t xml:space="preserve">   Castle    </w:t>
      </w:r>
      <w:r>
        <w:t xml:space="preserve">   Suits    </w:t>
      </w:r>
      <w:r>
        <w:t xml:space="preserve">   Honeymoon    </w:t>
      </w:r>
      <w:r>
        <w:t xml:space="preserve">   Dress    </w:t>
      </w:r>
      <w:r>
        <w:t xml:space="preserve">   Groom    </w:t>
      </w:r>
      <w:r>
        <w:t xml:space="preserve">   Bride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Wordsearch</dc:title>
  <dcterms:created xsi:type="dcterms:W3CDTF">2021-10-11T21:35:08Z</dcterms:created>
  <dcterms:modified xsi:type="dcterms:W3CDTF">2021-10-11T21:35:08Z</dcterms:modified>
</cp:coreProperties>
</file>