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honeymoon    </w:t>
      </w:r>
      <w:r>
        <w:t xml:space="preserve">   bride    </w:t>
      </w:r>
      <w:r>
        <w:t xml:space="preserve">   ceremony    </w:t>
      </w:r>
      <w:r>
        <w:t xml:space="preserve">   dress    </w:t>
      </w:r>
      <w:r>
        <w:t xml:space="preserve">   flowers    </w:t>
      </w:r>
      <w:r>
        <w:t xml:space="preserve">   groom    </w:t>
      </w:r>
      <w:r>
        <w:t xml:space="preserve">   kiss    </w:t>
      </w:r>
      <w:r>
        <w:t xml:space="preserve">   love    </w:t>
      </w:r>
      <w:r>
        <w:t xml:space="preserve">   reception    </w:t>
      </w:r>
      <w:r>
        <w:t xml:space="preserve">   rings    </w:t>
      </w:r>
      <w:r>
        <w:t xml:space="preserve">   tuxedo    </w:t>
      </w:r>
      <w:r>
        <w:t xml:space="preserve">   veil    </w:t>
      </w:r>
      <w:r>
        <w:t xml:space="preserve">   vows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</dc:title>
  <dcterms:created xsi:type="dcterms:W3CDTF">2021-10-11T21:33:21Z</dcterms:created>
  <dcterms:modified xsi:type="dcterms:W3CDTF">2021-10-11T21:33:21Z</dcterms:modified>
</cp:coreProperties>
</file>