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brides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bride &amp; groom love to do in their spare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bridesmaids and grooms men in our wedding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was the bride born? (Hint-Not in Wisconsin)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brides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restaurant did the bride &amp; groom go to on their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competitive sport does the bride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city did Sam propose to Ally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music artist does the groom video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2013, what did Sam ask Ally to go do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TV Show does Ally make Sam watch with 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grooms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the bride &amp; groom moving after the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grooms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app did Sam use to get Ally's attention for the final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crossword</dc:title>
  <dcterms:created xsi:type="dcterms:W3CDTF">2021-10-11T21:34:53Z</dcterms:created>
  <dcterms:modified xsi:type="dcterms:W3CDTF">2021-10-11T21:34:53Z</dcterms:modified>
</cp:coreProperties>
</file>