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crossword ( KIDS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Celebrate    </w:t>
      </w:r>
      <w:r>
        <w:t xml:space="preserve">   Flower girl    </w:t>
      </w:r>
      <w:r>
        <w:t xml:space="preserve">   Cake    </w:t>
      </w:r>
      <w:r>
        <w:t xml:space="preserve">   Wedding    </w:t>
      </w:r>
      <w:r>
        <w:t xml:space="preserve">   Dakotah    </w:t>
      </w:r>
      <w:r>
        <w:t xml:space="preserve">   Blake    </w:t>
      </w:r>
      <w:r>
        <w:t xml:space="preserve">   September    </w:t>
      </w:r>
      <w:r>
        <w:t xml:space="preserve">   Bride    </w:t>
      </w:r>
      <w:r>
        <w:t xml:space="preserve">   Love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 ( KIDS ONLY)</dc:title>
  <dcterms:created xsi:type="dcterms:W3CDTF">2021-10-11T21:34:19Z</dcterms:created>
  <dcterms:modified xsi:type="dcterms:W3CDTF">2021-10-11T21:34:19Z</dcterms:modified>
</cp:coreProperties>
</file>