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cultures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a best man in a Greek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traditional ______________ ceremony, the bride is dressed head to toe in white, including a white hood called a tsunokakushi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female guest steal at a Swedish wedding when the bride is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an infant sit on the couples bed to encourage fertility?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French bridal couple use  this  very unusal container to have chocolate and champagne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English couples go to this village in Scotland to 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brides in China ride in on their wedding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wedding cake in Norway?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mother of  the groom breaks a white ceramic bell at a wedding in which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Pastor Terese, this acts as a nuetral zone of sorts between the two families in an arranged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guest who catches this at an American wedding is said to be the next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old, something new something borrowed something________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wedding celebration in Lebanon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cultures around the world</dc:title>
  <dcterms:created xsi:type="dcterms:W3CDTF">2021-10-11T21:34:51Z</dcterms:created>
  <dcterms:modified xsi:type="dcterms:W3CDTF">2021-10-11T21:34:51Z</dcterms:modified>
</cp:coreProperties>
</file>