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Allan    </w:t>
      </w:r>
      <w:r>
        <w:t xml:space="preserve">   Barbara    </w:t>
      </w:r>
      <w:r>
        <w:t xml:space="preserve">   Bendigo    </w:t>
      </w:r>
      <w:r>
        <w:t xml:space="preserve">   Blake    </w:t>
      </w:r>
      <w:r>
        <w:t xml:space="preserve">   Bride    </w:t>
      </w:r>
      <w:r>
        <w:t xml:space="preserve">   Bridesmaids    </w:t>
      </w:r>
      <w:r>
        <w:t xml:space="preserve">   Cake    </w:t>
      </w:r>
      <w:r>
        <w:t xml:space="preserve">   Cathedral    </w:t>
      </w:r>
      <w:r>
        <w:t xml:space="preserve">   Ceremony    </w:t>
      </w:r>
      <w:r>
        <w:t xml:space="preserve">   Dance    </w:t>
      </w:r>
      <w:r>
        <w:t xml:space="preserve">   Day    </w:t>
      </w:r>
      <w:r>
        <w:t xml:space="preserve">   Family    </w:t>
      </w:r>
      <w:r>
        <w:t xml:space="preserve">   Friends    </w:t>
      </w:r>
      <w:r>
        <w:t xml:space="preserve">   Groom    </w:t>
      </w:r>
      <w:r>
        <w:t xml:space="preserve">   Groomsmen    </w:t>
      </w:r>
      <w:r>
        <w:t xml:space="preserve">   Howarth    </w:t>
      </w:r>
      <w:r>
        <w:t xml:space="preserve">   Love    </w:t>
      </w:r>
      <w:r>
        <w:t xml:space="preserve">   Party    </w:t>
      </w:r>
      <w:r>
        <w:t xml:space="preserve">   Reception    </w:t>
      </w:r>
      <w:r>
        <w:t xml:space="preserve">   Rings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2021-10-11T21:33:29Z</dcterms:created>
  <dcterms:modified xsi:type="dcterms:W3CDTF">2021-10-11T21:33:29Z</dcterms:modified>
</cp:coreProperties>
</file>