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Barbara's last name is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instrument played at the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town is the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Blake is now Barbara's.................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all the talking?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Bridesmaids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Bride and Groom give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Barbara is now Blake's 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Grooom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2021-10-11T21:33:27Z</dcterms:created>
  <dcterms:modified xsi:type="dcterms:W3CDTF">2021-10-11T21:33:27Z</dcterms:modified>
</cp:coreProperties>
</file>