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church    </w:t>
      </w:r>
      <w:r>
        <w:t xml:space="preserve">   bible    </w:t>
      </w:r>
      <w:r>
        <w:t xml:space="preserve">   life    </w:t>
      </w:r>
      <w:r>
        <w:t xml:space="preserve">   flowers    </w:t>
      </w:r>
      <w:r>
        <w:t xml:space="preserve">   proclaim    </w:t>
      </w:r>
      <w:r>
        <w:t xml:space="preserve">   love    </w:t>
      </w:r>
      <w:r>
        <w:t xml:space="preserve">   joined    </w:t>
      </w:r>
      <w:r>
        <w:t xml:space="preserve">   register    </w:t>
      </w:r>
      <w:r>
        <w:t xml:space="preserve">   rings    </w:t>
      </w:r>
      <w:r>
        <w:t xml:space="preserve">   blessing    </w:t>
      </w:r>
      <w:r>
        <w:t xml:space="preserve">   god    </w:t>
      </w:r>
      <w:r>
        <w:t xml:space="preserve">   bridesmaid    </w:t>
      </w:r>
      <w:r>
        <w:t xml:space="preserve">   kiss    </w:t>
      </w:r>
      <w:r>
        <w:t xml:space="preserve">   marriage    </w:t>
      </w:r>
      <w:r>
        <w:t xml:space="preserve">   prayer    </w:t>
      </w:r>
      <w:r>
        <w:t xml:space="preserve">   bestman    </w:t>
      </w:r>
      <w:r>
        <w:t xml:space="preserve">   music    </w:t>
      </w:r>
      <w:r>
        <w:t xml:space="preserve">   wedding    </w:t>
      </w:r>
      <w:r>
        <w:t xml:space="preserve">   vow    </w:t>
      </w:r>
      <w:r>
        <w:t xml:space="preserve">   groom    </w:t>
      </w:r>
      <w:r>
        <w:t xml:space="preserve">   bride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day</dc:title>
  <dcterms:created xsi:type="dcterms:W3CDTF">2021-10-11T21:35:04Z</dcterms:created>
  <dcterms:modified xsi:type="dcterms:W3CDTF">2021-10-11T21:35:04Z</dcterms:modified>
</cp:coreProperties>
</file>