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Wedding of Calum &amp; Meg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vows    </w:t>
      </w:r>
      <w:r>
        <w:t xml:space="preserve">   giggles    </w:t>
      </w:r>
      <w:r>
        <w:t xml:space="preserve">   photos    </w:t>
      </w:r>
      <w:r>
        <w:t xml:space="preserve">   speeches    </w:t>
      </w:r>
      <w:r>
        <w:t xml:space="preserve">   rings    </w:t>
      </w:r>
      <w:r>
        <w:t xml:space="preserve">   bestman    </w:t>
      </w:r>
      <w:r>
        <w:t xml:space="preserve">   ushers    </w:t>
      </w:r>
      <w:r>
        <w:t xml:space="preserve">   camping    </w:t>
      </w:r>
      <w:r>
        <w:t xml:space="preserve">   ceilidh    </w:t>
      </w:r>
      <w:r>
        <w:t xml:space="preserve">   cake    </w:t>
      </w:r>
      <w:r>
        <w:t xml:space="preserve">   physio    </w:t>
      </w:r>
      <w:r>
        <w:t xml:space="preserve">   midwife    </w:t>
      </w:r>
      <w:r>
        <w:t xml:space="preserve">   flower girl    </w:t>
      </w:r>
      <w:r>
        <w:t xml:space="preserve">   honeymoon    </w:t>
      </w:r>
      <w:r>
        <w:t xml:space="preserve">   wedding    </w:t>
      </w:r>
      <w:r>
        <w:t xml:space="preserve">   two coloured eyes    </w:t>
      </w:r>
      <w:r>
        <w:t xml:space="preserve">   ginger    </w:t>
      </w:r>
      <w:r>
        <w:t xml:space="preserve">   lakes    </w:t>
      </w:r>
      <w:r>
        <w:t xml:space="preserve">   bubbles    </w:t>
      </w:r>
      <w:r>
        <w:t xml:space="preserve">   dancing    </w:t>
      </w:r>
      <w:r>
        <w:t xml:space="preserve">   glitter    </w:t>
      </w:r>
      <w:r>
        <w:t xml:space="preserve">   cookie    </w:t>
      </w:r>
      <w:r>
        <w:t xml:space="preserve">   donuts    </w:t>
      </w:r>
      <w:r>
        <w:t xml:space="preserve">   ice cream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Wedding of Calum &amp; Meg</dc:title>
  <dcterms:created xsi:type="dcterms:W3CDTF">2021-10-11T21:35:14Z</dcterms:created>
  <dcterms:modified xsi:type="dcterms:W3CDTF">2021-10-11T21:35:14Z</dcterms:modified>
</cp:coreProperties>
</file>