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scramble</w:t>
      </w:r>
    </w:p>
    <w:p>
      <w:pPr>
        <w:pStyle w:val="Questions"/>
      </w:pPr>
      <w:r>
        <w:t xml:space="preserve">1. OREECINTP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GNIR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DNGIEDW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UHCHCR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MOORG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SDESR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VWSO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QTUEUBO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EOYHNMONO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EILV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IBDER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scramble</dc:title>
  <dcterms:created xsi:type="dcterms:W3CDTF">2021-10-11T21:35:28Z</dcterms:created>
  <dcterms:modified xsi:type="dcterms:W3CDTF">2021-10-11T21:35:28Z</dcterms:modified>
</cp:coreProperties>
</file>