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Suit    </w:t>
      </w:r>
      <w:r>
        <w:t xml:space="preserve">   Wedding dress    </w:t>
      </w:r>
      <w:r>
        <w:t xml:space="preserve">   Kiss    </w:t>
      </w:r>
      <w:r>
        <w:t xml:space="preserve">   Celebrate    </w:t>
      </w:r>
      <w:r>
        <w:t xml:space="preserve">   Cake    </w:t>
      </w:r>
      <w:r>
        <w:t xml:space="preserve">   Party    </w:t>
      </w:r>
      <w:r>
        <w:t xml:space="preserve">   Flowers    </w:t>
      </w:r>
      <w:r>
        <w:t xml:space="preserve">   Honeymoon    </w:t>
      </w:r>
      <w:r>
        <w:t xml:space="preserve">   Love    </w:t>
      </w:r>
      <w:r>
        <w:t xml:space="preserve">   Sweets    </w:t>
      </w:r>
      <w:r>
        <w:t xml:space="preserve">   Bridesmaid    </w:t>
      </w:r>
      <w:r>
        <w:t xml:space="preserve">   Groom    </w:t>
      </w:r>
      <w:r>
        <w:t xml:space="preserve">   Bride    </w:t>
      </w:r>
      <w:r>
        <w:t xml:space="preserve">   Rings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 </dc:title>
  <dcterms:created xsi:type="dcterms:W3CDTF">2021-10-11T21:35:56Z</dcterms:created>
  <dcterms:modified xsi:type="dcterms:W3CDTF">2021-10-11T21:35:56Z</dcterms:modified>
</cp:coreProperties>
</file>