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Wedding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Pastor    </w:t>
      </w:r>
      <w:r>
        <w:t xml:space="preserve">   Usher    </w:t>
      </w:r>
      <w:r>
        <w:t xml:space="preserve">   Groomsman    </w:t>
      </w:r>
      <w:r>
        <w:t xml:space="preserve">   Ring bearer    </w:t>
      </w:r>
      <w:r>
        <w:t xml:space="preserve">   Flower girl    </w:t>
      </w:r>
      <w:r>
        <w:t xml:space="preserve">   Royal blue    </w:t>
      </w:r>
      <w:r>
        <w:t xml:space="preserve">   Best man    </w:t>
      </w:r>
      <w:r>
        <w:t xml:space="preserve">   Maid of honor    </w:t>
      </w:r>
      <w:r>
        <w:t xml:space="preserve">   Bridesmaid    </w:t>
      </w:r>
      <w:r>
        <w:t xml:space="preserve">   Love    </w:t>
      </w:r>
      <w:r>
        <w:t xml:space="preserve">   Wedding    </w:t>
      </w:r>
      <w:r>
        <w:t xml:space="preserve">   July    </w:t>
      </w:r>
      <w:r>
        <w:t xml:space="preserve">   Micheal    </w:t>
      </w:r>
      <w:r>
        <w:t xml:space="preserve">   Chelsey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wordsearch</dc:title>
  <dcterms:created xsi:type="dcterms:W3CDTF">2021-10-11T21:35:55Z</dcterms:created>
  <dcterms:modified xsi:type="dcterms:W3CDTF">2021-10-11T21:35:55Z</dcterms:modified>
</cp:coreProperties>
</file>