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bride and groom are given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Thrown over the bride and groom after they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 carries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come to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goes on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who help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helps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 getting married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flowers worn on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Talks given after the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the bride's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taken by bride and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people get married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cut this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the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getting married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Brides can wear this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decorate the ceremony room and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groom wears this, usually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Mothers and fathers of bride and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often drink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guests often wear these on their 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Weddings</dc:title>
  <dcterms:created xsi:type="dcterms:W3CDTF">2021-10-11T21:35:32Z</dcterms:created>
  <dcterms:modified xsi:type="dcterms:W3CDTF">2021-10-11T21:35:32Z</dcterms:modified>
</cp:coreProperties>
</file>