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Weddings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vows    </w:t>
      </w:r>
      <w:r>
        <w:t xml:space="preserve">   usher    </w:t>
      </w:r>
      <w:r>
        <w:t xml:space="preserve">   tuxedo    </w:t>
      </w:r>
      <w:r>
        <w:t xml:space="preserve">   ttrousseau    </w:t>
      </w:r>
      <w:r>
        <w:t xml:space="preserve">   toast    </w:t>
      </w:r>
      <w:r>
        <w:t xml:space="preserve">   swatch    </w:t>
      </w:r>
      <w:r>
        <w:t xml:space="preserve">   spinster    </w:t>
      </w:r>
      <w:r>
        <w:t xml:space="preserve">   registry    </w:t>
      </w:r>
      <w:r>
        <w:t xml:space="preserve">   recessional    </w:t>
      </w:r>
      <w:r>
        <w:t xml:space="preserve">   processional    </w:t>
      </w:r>
      <w:r>
        <w:t xml:space="preserve">   nuptial    </w:t>
      </w:r>
      <w:r>
        <w:t xml:space="preserve">   nosegay    </w:t>
      </w:r>
      <w:r>
        <w:t xml:space="preserve">   license    </w:t>
      </w:r>
      <w:r>
        <w:t xml:space="preserve">   kiss    </w:t>
      </w:r>
      <w:r>
        <w:t xml:space="preserve">   invitation    </w:t>
      </w:r>
      <w:r>
        <w:t xml:space="preserve">   groomsman    </w:t>
      </w:r>
      <w:r>
        <w:t xml:space="preserve">   gown    </w:t>
      </w:r>
      <w:r>
        <w:t xml:space="preserve">   florist    </w:t>
      </w:r>
      <w:r>
        <w:t xml:space="preserve">   fiance    </w:t>
      </w:r>
      <w:r>
        <w:t xml:space="preserve">   etiquette    </w:t>
      </w:r>
      <w:r>
        <w:t xml:space="preserve">   engagement    </w:t>
      </w:r>
      <w:r>
        <w:t xml:space="preserve">   dowry    </w:t>
      </w:r>
      <w:r>
        <w:t xml:space="preserve">   diamond    </w:t>
      </w:r>
      <w:r>
        <w:t xml:space="preserve">   corsage    </w:t>
      </w:r>
      <w:r>
        <w:t xml:space="preserve">   ceremony    </w:t>
      </w:r>
      <w:r>
        <w:t xml:space="preserve">   caterer    </w:t>
      </w:r>
      <w:r>
        <w:t xml:space="preserve">   buffet    </w:t>
      </w:r>
      <w:r>
        <w:t xml:space="preserve">   bride    </w:t>
      </w:r>
      <w:r>
        <w:t xml:space="preserve">   boutonniere    </w:t>
      </w:r>
      <w:r>
        <w:t xml:space="preserve">   attire    </w:t>
      </w:r>
      <w:r>
        <w:t xml:space="preserve">   altar    </w:t>
      </w:r>
      <w:r>
        <w:t xml:space="preserve">   accommodations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Weddings</dc:title>
  <dcterms:created xsi:type="dcterms:W3CDTF">2021-10-11T21:35:09Z</dcterms:created>
  <dcterms:modified xsi:type="dcterms:W3CDTF">2021-10-11T21:35:09Z</dcterms:modified>
</cp:coreProperties>
</file>