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Weddings</w:t>
      </w:r>
    </w:p>
    <w:p>
      <w:pPr>
        <w:pStyle w:val="Questions"/>
      </w:pPr>
      <w:r>
        <w:t xml:space="preserve">1. NALGEH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SIUMC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VINIET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OMRGO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UHRIASKT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NWSREAIH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SHERA DNBAI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CDANE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ARABAT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IALMWA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IEDNHM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EPNEEVSXI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DEIRB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TGISF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NEOMY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BDMIARESDI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LRWSELJEE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LHODIK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Weddings</dc:title>
  <dcterms:created xsi:type="dcterms:W3CDTF">2021-10-11T21:35:12Z</dcterms:created>
  <dcterms:modified xsi:type="dcterms:W3CDTF">2021-10-11T21:35:12Z</dcterms:modified>
</cp:coreProperties>
</file>