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have wedges been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this object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type of wedge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wedge require in order to chop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by the ratio of the length of its slope to its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of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this object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simple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Wedges</dc:title>
  <dcterms:created xsi:type="dcterms:W3CDTF">2021-10-11T21:35:02Z</dcterms:created>
  <dcterms:modified xsi:type="dcterms:W3CDTF">2021-10-11T21:35:02Z</dcterms:modified>
</cp:coreProperties>
</file>