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Wedgie and Gizmo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California    </w:t>
      </w:r>
      <w:r>
        <w:t xml:space="preserve">   evil lair    </w:t>
      </w:r>
      <w:r>
        <w:t xml:space="preserve">   canine    </w:t>
      </w:r>
      <w:r>
        <w:t xml:space="preserve">   guinea pig    </w:t>
      </w:r>
      <w:r>
        <w:t xml:space="preserve">   dog    </w:t>
      </w:r>
      <w:r>
        <w:t xml:space="preserve">   evil plan    </w:t>
      </w:r>
      <w:r>
        <w:t xml:space="preserve">   evil genius    </w:t>
      </w:r>
      <w:r>
        <w:t xml:space="preserve">   Wedgie    </w:t>
      </w:r>
      <w:r>
        <w:t xml:space="preserve">   Abuela    </w:t>
      </w:r>
      <w:r>
        <w:t xml:space="preserve">   Elliot    </w:t>
      </w:r>
      <w:r>
        <w:t xml:space="preserve">   Jackson    </w:t>
      </w:r>
      <w:r>
        <w:t xml:space="preserve">   Jasmine    </w:t>
      </w:r>
      <w:r>
        <w:t xml:space="preserve">   mom    </w:t>
      </w:r>
      <w:r>
        <w:t xml:space="preserve">   dad    </w:t>
      </w:r>
      <w:r>
        <w:t xml:space="preserve">   Gizmo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Wedgie and Gizmo</dc:title>
  <dcterms:created xsi:type="dcterms:W3CDTF">2021-10-11T21:35:25Z</dcterms:created>
  <dcterms:modified xsi:type="dcterms:W3CDTF">2021-10-11T21:35:25Z</dcterms:modified>
</cp:coreProperties>
</file>