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Wednesday </w:t>
      </w:r>
    </w:p>
    <w:p>
      <w:pPr>
        <w:pStyle w:val="Questions"/>
      </w:pPr>
      <w:r>
        <w:t xml:space="preserve">1. IRECA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TMUERCOS EEPRXNECEI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RFATE LALC RKWO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EUPAS EMIT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RFIRCNEOE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CNNOCTE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AESTIETM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LSFE AYP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EPENIAXR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TANEPIT ERVYUS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VDNATE LAETHH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RPE NTSRETAIIROG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YRRUSEG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NAMGIIG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CILEUDNGHS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LLDAAAHJ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</dc:title>
  <dcterms:created xsi:type="dcterms:W3CDTF">2021-10-11T21:35:35Z</dcterms:created>
  <dcterms:modified xsi:type="dcterms:W3CDTF">2021-10-11T21:35:35Z</dcterms:modified>
</cp:coreProperties>
</file>