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Wednesday 25th March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from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healthy diet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preposition interested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cut of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tired of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from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yellow and green vegetables to grill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purple vegetable to grill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your things 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preposition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this to keep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green vegetable eaten in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preposition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expensive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25th March 2020</dc:title>
  <dcterms:created xsi:type="dcterms:W3CDTF">2021-10-11T21:35:50Z</dcterms:created>
  <dcterms:modified xsi:type="dcterms:W3CDTF">2021-10-11T21:35:50Z</dcterms:modified>
</cp:coreProperties>
</file>