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Wednesday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spinning    </w:t>
      </w:r>
      <w:r>
        <w:t xml:space="preserve">   flies    </w:t>
      </w:r>
      <w:r>
        <w:t xml:space="preserve">   farmer    </w:t>
      </w:r>
      <w:r>
        <w:t xml:space="preserve">   sheep    </w:t>
      </w:r>
      <w:r>
        <w:t xml:space="preserve">   fattening    </w:t>
      </w:r>
      <w:r>
        <w:t xml:space="preserve">   auntedith    </w:t>
      </w:r>
      <w:r>
        <w:t xml:space="preserve">   avery    </w:t>
      </w:r>
      <w:r>
        <w:t xml:space="preserve">   buttermilkbath    </w:t>
      </w:r>
      <w:r>
        <w:t xml:space="preserve">   barn    </w:t>
      </w:r>
      <w:r>
        <w:t xml:space="preserve">   blackberries    </w:t>
      </w:r>
      <w:r>
        <w:t xml:space="preserve">   templeton    </w:t>
      </w:r>
      <w:r>
        <w:t xml:space="preserve">   queensborough    </w:t>
      </w:r>
      <w:r>
        <w:t xml:space="preserve">   peabody    </w:t>
      </w:r>
      <w:r>
        <w:t xml:space="preserve">   fern    </w:t>
      </w:r>
      <w:r>
        <w:t xml:space="preserve">   lurvy    </w:t>
      </w:r>
      <w:r>
        <w:t xml:space="preserve">   goose    </w:t>
      </w:r>
      <w:r>
        <w:t xml:space="preserve">   spaniel    </w:t>
      </w:r>
      <w:r>
        <w:t xml:space="preserve">   wilbur    </w:t>
      </w:r>
      <w:r>
        <w:t xml:space="preserve">   zuckerman    </w:t>
      </w:r>
      <w:r>
        <w:t xml:space="preserve">   charlotte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Wednesday Fun</dc:title>
  <dcterms:created xsi:type="dcterms:W3CDTF">2021-10-11T21:35:55Z</dcterms:created>
  <dcterms:modified xsi:type="dcterms:W3CDTF">2021-10-11T21:35:55Z</dcterms:modified>
</cp:coreProperties>
</file>