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Wednesday : Luke 3:21-23 and Luke 4:1-15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Jesus go after He was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Jesus when he began his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Jesus stay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devil told Jesus to turn the stone into......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talked to Jesus when he was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go after he left the wilderness and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landed on Jesus after he was baptized?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eat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Holy Spirit look like when it landed on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Jesus tell the devil is the only One to be worshipped?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: Luke 3:21-23 and Luke 4:1-15</dc:title>
  <dcterms:created xsi:type="dcterms:W3CDTF">2021-10-11T21:35:18Z</dcterms:created>
  <dcterms:modified xsi:type="dcterms:W3CDTF">2021-10-11T21:35:18Z</dcterms:modified>
</cp:coreProperties>
</file>