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Wednesday Night </w:t>
      </w:r>
    </w:p>
    <w:p>
      <w:pPr>
        <w:pStyle w:val="Questions"/>
      </w:pPr>
      <w:r>
        <w:t xml:space="preserve">1. RLEFNONTI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SAOREPVS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OLBDO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PETYG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LRIASE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PALGSUE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EGALN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ECEBRMAENRM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ESTRSEILAI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RPHAAOH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DOOORSTP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FSTNIBRRO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SEMSO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Night </dc:title>
  <dcterms:created xsi:type="dcterms:W3CDTF">2021-10-12T20:41:16Z</dcterms:created>
  <dcterms:modified xsi:type="dcterms:W3CDTF">2021-10-12T20:41:16Z</dcterms:modified>
</cp:coreProperties>
</file>