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Wednesday Night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SNACK    </w:t>
      </w:r>
      <w:r>
        <w:t xml:space="preserve">   FRIEND    </w:t>
      </w:r>
      <w:r>
        <w:t xml:space="preserve">   GOD    </w:t>
      </w:r>
      <w:r>
        <w:t xml:space="preserve">   LAUGH    </w:t>
      </w:r>
      <w:r>
        <w:t xml:space="preserve">   TEACH    </w:t>
      </w:r>
      <w:r>
        <w:t xml:space="preserve">   GIVE    </w:t>
      </w:r>
      <w:r>
        <w:t xml:space="preserve">   LOVE    </w:t>
      </w:r>
      <w:r>
        <w:t xml:space="preserve">   BIBLE    </w:t>
      </w:r>
      <w:r>
        <w:t xml:space="preserve">   STUDY    </w:t>
      </w:r>
      <w:r>
        <w:t xml:space="preserve">   PRAY    </w:t>
      </w:r>
      <w:r>
        <w:t xml:space="preserve">   LEARN    </w:t>
      </w:r>
      <w:r>
        <w:t xml:space="preserve">   LISTEN    </w:t>
      </w:r>
      <w:r>
        <w:t xml:space="preserve">   CHILDREN    </w:t>
      </w:r>
      <w:r>
        <w:t xml:space="preserve">   LIONHEART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Night FUN</dc:title>
  <dcterms:created xsi:type="dcterms:W3CDTF">2021-10-11T21:35:07Z</dcterms:created>
  <dcterms:modified xsi:type="dcterms:W3CDTF">2021-10-11T21:35:07Z</dcterms:modified>
</cp:coreProperties>
</file>