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Wednesday Term 3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latitude    </w:t>
      </w:r>
      <w:r>
        <w:t xml:space="preserve">   longitude    </w:t>
      </w:r>
      <w:r>
        <w:t xml:space="preserve">   rituals    </w:t>
      </w:r>
      <w:r>
        <w:t xml:space="preserve">   tradition    </w:t>
      </w:r>
      <w:r>
        <w:t xml:space="preserve">   equator    </w:t>
      </w:r>
      <w:r>
        <w:t xml:space="preserve">   hurricane    </w:t>
      </w:r>
      <w:r>
        <w:t xml:space="preserve">   seismograph    </w:t>
      </w:r>
      <w:r>
        <w:t xml:space="preserve">   population    </w:t>
      </w:r>
      <w:r>
        <w:t xml:space="preserve">   connection    </w:t>
      </w:r>
      <w:r>
        <w:t xml:space="preserve">   fracture    </w:t>
      </w:r>
      <w:r>
        <w:t xml:space="preserve">   culture    </w:t>
      </w:r>
      <w:r>
        <w:t xml:space="preserve">   environment    </w:t>
      </w:r>
      <w:r>
        <w:t xml:space="preserve">   diversity    </w:t>
      </w:r>
      <w:r>
        <w:t xml:space="preserve">   earthquake    </w:t>
      </w:r>
      <w:r>
        <w:t xml:space="preserve">   cyclone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Term 3 terms</dc:title>
  <dcterms:created xsi:type="dcterms:W3CDTF">2021-10-11T21:35:45Z</dcterms:created>
  <dcterms:modified xsi:type="dcterms:W3CDTF">2021-10-11T21:35:45Z</dcterms:modified>
</cp:coreProperties>
</file>