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Beetles    </w:t>
      </w:r>
      <w:r>
        <w:t xml:space="preserve">   Yankees    </w:t>
      </w:r>
      <w:r>
        <w:t xml:space="preserve">   Associates    </w:t>
      </w:r>
      <w:r>
        <w:t xml:space="preserve">   Hoodhood    </w:t>
      </w:r>
      <w:r>
        <w:t xml:space="preserve">   Shakespeare    </w:t>
      </w:r>
      <w:r>
        <w:t xml:space="preserve">   Holling    </w:t>
      </w:r>
      <w:r>
        <w:t xml:space="preserve">   Baker    </w:t>
      </w:r>
      <w:r>
        <w:t xml:space="preserve">   Vietnam    </w:t>
      </w:r>
      <w:r>
        <w:t xml:space="preserve">   Wars    </w:t>
      </w:r>
      <w:r>
        <w:t xml:space="preserve">   Wednesday    </w:t>
      </w:r>
      <w:r>
        <w:t xml:space="preserve">   Cream Puff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</dc:title>
  <dcterms:created xsi:type="dcterms:W3CDTF">2021-10-11T21:35:04Z</dcterms:created>
  <dcterms:modified xsi:type="dcterms:W3CDTF">2021-10-11T21:35:04Z</dcterms:modified>
</cp:coreProperties>
</file>