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Wednesday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the week mentioned in the title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Holling threw at Danny's brother's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Holling's parents don't want his sister to become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the play that Holling acted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Holling went after he saved his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team that everybody likes.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kids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that Holling loves to play and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Holling's dad likes to keep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dessert Holling brings for his class.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Wars Crossword</dc:title>
  <dcterms:created xsi:type="dcterms:W3CDTF">2021-10-11T21:36:22Z</dcterms:created>
  <dcterms:modified xsi:type="dcterms:W3CDTF">2021-10-11T21:36:22Z</dcterms:modified>
</cp:coreProperties>
</file>