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Wednesday Wars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Burnt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out and apart from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Floating up and down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down from a higher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large or important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shout insulting words at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wielding force, authority, or influence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hurt, harmed, or damaged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Wars Vocabulary</dc:title>
  <dcterms:created xsi:type="dcterms:W3CDTF">2021-10-11T21:34:42Z</dcterms:created>
  <dcterms:modified xsi:type="dcterms:W3CDTF">2021-10-11T21:34:42Z</dcterms:modified>
</cp:coreProperties>
</file>