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Wednesday Wars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speech sound/letter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admiration of something 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large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operating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good, skillful,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punishment inflicted for a previous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similar items hidden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thrust or spread out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 something from continuing to its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strengthen to protect against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roof that meets or hangs over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land (mostly in Britain) with coarse grasses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Wars Vocabulary</dc:title>
  <dcterms:created xsi:type="dcterms:W3CDTF">2021-10-11T21:34:57Z</dcterms:created>
  <dcterms:modified xsi:type="dcterms:W3CDTF">2021-10-11T21:34:57Z</dcterms:modified>
</cp:coreProperties>
</file>