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Petrelli    </w:t>
      </w:r>
      <w:r>
        <w:t xml:space="preserve">   Mai Thi    </w:t>
      </w:r>
      <w:r>
        <w:t xml:space="preserve">   Hoodhood    </w:t>
      </w:r>
      <w:r>
        <w:t xml:space="preserve">   Track Meet    </w:t>
      </w:r>
      <w:r>
        <w:t xml:space="preserve">   Rats    </w:t>
      </w:r>
      <w:r>
        <w:t xml:space="preserve">   Mrs. Baker    </w:t>
      </w:r>
      <w:r>
        <w:t xml:space="preserve">   Walter Cronkite    </w:t>
      </w:r>
      <w:r>
        <w:t xml:space="preserve">   Meryl Lee    </w:t>
      </w:r>
      <w:r>
        <w:t xml:space="preserve">   Baseball    </w:t>
      </w:r>
      <w:r>
        <w:t xml:space="preserve">   Camillo Junior High    </w:t>
      </w:r>
      <w:r>
        <w:t xml:space="preserve">   Presbyterian    </w:t>
      </w:r>
      <w:r>
        <w:t xml:space="preserve">   Architect    </w:t>
      </w:r>
      <w:r>
        <w:t xml:space="preserve">   Seventh Grade    </w:t>
      </w:r>
      <w:r>
        <w:t xml:space="preserve">   Wednesday    </w:t>
      </w:r>
      <w:r>
        <w:t xml:space="preserve">   Heather    </w:t>
      </w:r>
      <w:r>
        <w:t xml:space="preserve">   Bigio    </w:t>
      </w:r>
      <w:r>
        <w:t xml:space="preserve">   Sycorax    </w:t>
      </w:r>
      <w:r>
        <w:t xml:space="preserve">   The Tempest    </w:t>
      </w:r>
      <w:r>
        <w:t xml:space="preserve">   Shakespeare    </w:t>
      </w:r>
      <w:r>
        <w:t xml:space="preserve">   Vietnam War    </w:t>
      </w:r>
      <w:r>
        <w:t xml:space="preserve">   Cream Puffs    </w:t>
      </w:r>
      <w:r>
        <w:t xml:space="preserve">   Micky Mantle    </w:t>
      </w:r>
      <w:r>
        <w:t xml:space="preserve">   Ariel    </w:t>
      </w:r>
      <w:r>
        <w:t xml:space="preserve">   Caliban    </w:t>
      </w:r>
      <w:r>
        <w:t xml:space="preserve">   Holling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 Word Search</dc:title>
  <dcterms:created xsi:type="dcterms:W3CDTF">2021-10-11T21:35:35Z</dcterms:created>
  <dcterms:modified xsi:type="dcterms:W3CDTF">2021-10-11T21:35:35Z</dcterms:modified>
</cp:coreProperties>
</file>