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Wednesday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erasers    </w:t>
      </w:r>
      <w:r>
        <w:t xml:space="preserve">   school    </w:t>
      </w:r>
      <w:r>
        <w:t xml:space="preserve">   morning    </w:t>
      </w:r>
      <w:r>
        <w:t xml:space="preserve">   hoodhood    </w:t>
      </w:r>
      <w:r>
        <w:t xml:space="preserve">   baker    </w:t>
      </w:r>
      <w:r>
        <w:t xml:space="preserve">   autumn    </w:t>
      </w:r>
      <w:r>
        <w:t xml:space="preserve">   chalkboard    </w:t>
      </w:r>
      <w:r>
        <w:t xml:space="preserve">   classroom    </w:t>
      </w:r>
      <w:r>
        <w:t xml:space="preserve">   mathematics    </w:t>
      </w:r>
      <w:r>
        <w:t xml:space="preserve">   language    </w:t>
      </w:r>
      <w:r>
        <w:t xml:space="preserve">   Vietnam    </w:t>
      </w:r>
      <w:r>
        <w:t xml:space="preserve">   locker    </w:t>
      </w:r>
      <w:r>
        <w:t xml:space="preserve">   father    </w:t>
      </w:r>
      <w:r>
        <w:t xml:space="preserve">   perfect    </w:t>
      </w:r>
      <w:r>
        <w:t xml:space="preserve">   presbyterian    </w:t>
      </w:r>
      <w:r>
        <w:t xml:space="preserve">   announcements    </w:t>
      </w:r>
      <w:r>
        <w:t xml:space="preserve">   seventh    </w:t>
      </w:r>
      <w:r>
        <w:t xml:space="preserve">   teacher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Wars</dc:title>
  <dcterms:created xsi:type="dcterms:W3CDTF">2021-10-11T21:35:12Z</dcterms:created>
  <dcterms:modified xsi:type="dcterms:W3CDTF">2021-10-11T21:35:12Z</dcterms:modified>
</cp:coreProperties>
</file>