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Wednesday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Wednesday    </w:t>
      </w:r>
      <w:r>
        <w:t xml:space="preserve">   Cuthbertson    </w:t>
      </w:r>
      <w:r>
        <w:t xml:space="preserve">   Mckinley    </w:t>
      </w:r>
      <w:r>
        <w:t xml:space="preserve">   Taylor    </w:t>
      </w:r>
      <w:r>
        <w:t xml:space="preserve">   snack    </w:t>
      </w:r>
      <w:r>
        <w:t xml:space="preserve">   pass    </w:t>
      </w:r>
      <w:r>
        <w:t xml:space="preserve">   grass    </w:t>
      </w:r>
      <w:r>
        <w:t xml:space="preserve">   glass    </w:t>
      </w:r>
      <w:r>
        <w:t xml:space="preserve">   said    </w:t>
      </w:r>
      <w:r>
        <w:t xml:space="preserve">   away    </w:t>
      </w:r>
      <w:r>
        <w:t xml:space="preserve">   call    </w:t>
      </w:r>
      <w:r>
        <w:t xml:space="preserve">   every    </w:t>
      </w:r>
      <w:r>
        <w:t xml:space="preserve">   come    </w:t>
      </w:r>
      <w:r>
        <w:t xml:space="preserve">   hear    </w:t>
      </w:r>
      <w:r>
        <w:t xml:space="preserve">   Pack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Word Search</dc:title>
  <dcterms:created xsi:type="dcterms:W3CDTF">2021-10-11T21:35:42Z</dcterms:created>
  <dcterms:modified xsi:type="dcterms:W3CDTF">2021-10-11T21:35:42Z</dcterms:modified>
</cp:coreProperties>
</file>