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Wednesday 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Evangelize    </w:t>
      </w:r>
      <w:r>
        <w:t xml:space="preserve">   Resurrection    </w:t>
      </w:r>
      <w:r>
        <w:t xml:space="preserve">   Church    </w:t>
      </w:r>
      <w:r>
        <w:t xml:space="preserve">   Helper    </w:t>
      </w:r>
      <w:r>
        <w:t xml:space="preserve">   Sign    </w:t>
      </w:r>
      <w:r>
        <w:t xml:space="preserve">   Cleanse    </w:t>
      </w:r>
      <w:r>
        <w:t xml:space="preserve">   Scripture    </w:t>
      </w:r>
      <w:r>
        <w:t xml:space="preserve">   Faith    </w:t>
      </w:r>
      <w:r>
        <w:t xml:space="preserve">   Son    </w:t>
      </w:r>
      <w:r>
        <w:t xml:space="preserve">   Father    </w:t>
      </w:r>
      <w:r>
        <w:t xml:space="preserve">   Supper    </w:t>
      </w:r>
      <w:r>
        <w:t xml:space="preserve">   Prayer    </w:t>
      </w:r>
      <w:r>
        <w:t xml:space="preserve">   Word    </w:t>
      </w:r>
      <w:r>
        <w:t xml:space="preserve">   Trinity    </w:t>
      </w:r>
      <w:r>
        <w:t xml:space="preserve">   Holy Spirit    </w:t>
      </w:r>
      <w:r>
        <w:t xml:space="preserve">   Catechism    </w:t>
      </w:r>
      <w:r>
        <w:t xml:space="preserve">   Sacrament    </w:t>
      </w:r>
      <w:r>
        <w:t xml:space="preserve">   Ordinances    </w:t>
      </w:r>
      <w:r>
        <w:t xml:space="preserve">   Disciple    </w:t>
      </w:r>
      <w:r>
        <w:t xml:space="preserve">   Baptize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night </dc:title>
  <dcterms:created xsi:type="dcterms:W3CDTF">2021-10-11T21:35:37Z</dcterms:created>
  <dcterms:modified xsi:type="dcterms:W3CDTF">2021-10-11T21:35:37Z</dcterms:modified>
</cp:coreProperties>
</file>