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does not logically follow a conversation's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 captured or broken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use flattery to try to get what he/she want from an authority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Intending to cause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 or modest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Appearing everywhere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lack of care or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forceful and bitter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thing that come before of a similar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word Vocabulary</dc:title>
  <dcterms:created xsi:type="dcterms:W3CDTF">2021-10-11T21:35:23Z</dcterms:created>
  <dcterms:modified xsi:type="dcterms:W3CDTF">2021-10-11T21:35:23Z</dcterms:modified>
</cp:coreProperties>
</file>