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 Little Lamb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ROBIN    </w:t>
      </w:r>
      <w:r>
        <w:t xml:space="preserve">   BEHIND    </w:t>
      </w:r>
      <w:r>
        <w:t xml:space="preserve">   HID    </w:t>
      </w:r>
      <w:r>
        <w:t xml:space="preserve">   CHEERY    </w:t>
      </w:r>
      <w:r>
        <w:t xml:space="preserve">   CHIRPED    </w:t>
      </w:r>
      <w:r>
        <w:t xml:space="preserve">   SPRING    </w:t>
      </w:r>
      <w:r>
        <w:t xml:space="preserve">   MEADOW    </w:t>
      </w:r>
      <w:r>
        <w:t xml:space="preserve">   MOUSE    </w:t>
      </w:r>
      <w:r>
        <w:t xml:space="preserve">   PEEPED    </w:t>
      </w:r>
      <w:r>
        <w:t xml:space="preserve">   SWOOPING    </w:t>
      </w:r>
      <w:r>
        <w:t xml:space="preserve">   WORLDS    </w:t>
      </w:r>
      <w:r>
        <w:t xml:space="preserve">   OWL    </w:t>
      </w:r>
      <w:r>
        <w:t xml:space="preserve">   SING    </w:t>
      </w:r>
      <w:r>
        <w:t xml:space="preserve">   REDBREAST    </w:t>
      </w:r>
      <w:r>
        <w:t xml:space="preserve">   FRIENDS    </w:t>
      </w:r>
      <w:r>
        <w:t xml:space="preserve">   CRICKET    </w:t>
      </w:r>
      <w:r>
        <w:t xml:space="preserve">   MAMA    </w:t>
      </w:r>
      <w:r>
        <w:t xml:space="preserve">   RABBIT    </w:t>
      </w:r>
      <w:r>
        <w:t xml:space="preserve">   SHY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 Little Lamb</dc:title>
  <dcterms:created xsi:type="dcterms:W3CDTF">2021-10-11T21:34:59Z</dcterms:created>
  <dcterms:modified xsi:type="dcterms:W3CDTF">2021-10-11T21:34:59Z</dcterms:modified>
</cp:coreProperties>
</file>