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Weed</w:t>
      </w:r>
    </w:p>
    <w:p>
      <w:pPr>
        <w:pStyle w:val="Questions"/>
      </w:pPr>
      <w:r>
        <w:t xml:space="preserve">1. DKNA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EIRRDGN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BLNUT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NISGMOK EWDE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BSUD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GLRINLO DEEW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ISSANTR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BNGO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SONSIES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GHIH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Weed</dc:title>
  <dcterms:created xsi:type="dcterms:W3CDTF">2021-10-11T21:35:40Z</dcterms:created>
  <dcterms:modified xsi:type="dcterms:W3CDTF">2021-10-11T21:35:40Z</dcterms:modified>
</cp:coreProperties>
</file>