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WackyTobbacy    </w:t>
      </w:r>
      <w:r>
        <w:t xml:space="preserve">   Pot    </w:t>
      </w:r>
      <w:r>
        <w:t xml:space="preserve">   MhatmaGanja    </w:t>
      </w:r>
      <w:r>
        <w:t xml:space="preserve">   Ganja    </w:t>
      </w:r>
      <w:r>
        <w:t xml:space="preserve">   Marajuana    </w:t>
      </w:r>
      <w:r>
        <w:t xml:space="preserve">   Cannabis    </w:t>
      </w:r>
      <w:r>
        <w:t xml:space="preserve">   HappyBaccy    </w:t>
      </w:r>
      <w:r>
        <w:t xml:space="preserve">   TheHerbalGrass    </w:t>
      </w:r>
      <w:r>
        <w:t xml:space="preserve">   TheGreenBean    </w:t>
      </w:r>
      <w:r>
        <w:t xml:space="preserve">   Grass    </w:t>
      </w:r>
      <w:r>
        <w:t xml:space="preserve">   Dope    </w:t>
      </w:r>
      <w:r>
        <w:t xml:space="preserve">   Skunk    </w:t>
      </w:r>
      <w:r>
        <w:t xml:space="preserve">   Haze    </w:t>
      </w:r>
      <w:r>
        <w:t xml:space="preserve">   Eggplant    </w:t>
      </w:r>
      <w:r>
        <w:t xml:space="preserve">   Weed    </w:t>
      </w:r>
      <w:r>
        <w:t xml:space="preserve">   DevlisCabbage    </w:t>
      </w:r>
      <w:r>
        <w:t xml:space="preserve">   DankFajita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Weed </dc:title>
  <dcterms:created xsi:type="dcterms:W3CDTF">2021-10-11T21:35:07Z</dcterms:created>
  <dcterms:modified xsi:type="dcterms:W3CDTF">2021-10-11T21:35:07Z</dcterms:modified>
</cp:coreProperties>
</file>