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BLAZE    </w:t>
      </w:r>
      <w:r>
        <w:t xml:space="preserve">   BONG    </w:t>
      </w:r>
      <w:r>
        <w:t xml:space="preserve">   CANNABIS    </w:t>
      </w:r>
      <w:r>
        <w:t xml:space="preserve">   CBD    </w:t>
      </w:r>
      <w:r>
        <w:t xml:space="preserve">   DEVILS LETTUCE    </w:t>
      </w:r>
      <w:r>
        <w:t xml:space="preserve">   DISTILLIATE    </w:t>
      </w:r>
      <w:r>
        <w:t xml:space="preserve">   DOOBIE    </w:t>
      </w:r>
      <w:r>
        <w:t xml:space="preserve">   EDIBLES    </w:t>
      </w:r>
      <w:r>
        <w:t xml:space="preserve">   GIGGLES    </w:t>
      </w:r>
      <w:r>
        <w:t xml:space="preserve">   GORILLA GLUE    </w:t>
      </w:r>
      <w:r>
        <w:t xml:space="preserve">   GREEN CRACK    </w:t>
      </w:r>
      <w:r>
        <w:t xml:space="preserve">   GROW    </w:t>
      </w:r>
      <w:r>
        <w:t xml:space="preserve">   HIGH    </w:t>
      </w:r>
      <w:r>
        <w:t xml:space="preserve">   INDICA    </w:t>
      </w:r>
      <w:r>
        <w:t xml:space="preserve">   JOINT    </w:t>
      </w:r>
      <w:r>
        <w:t xml:space="preserve">   MARIJUANA    </w:t>
      </w:r>
      <w:r>
        <w:t xml:space="preserve">   MARY JANE    </w:t>
      </w:r>
      <w:r>
        <w:t xml:space="preserve">   NUGS    </w:t>
      </w:r>
      <w:r>
        <w:t xml:space="preserve">   PIPE    </w:t>
      </w:r>
      <w:r>
        <w:t xml:space="preserve">   PLANT    </w:t>
      </w:r>
      <w:r>
        <w:t xml:space="preserve">   PURPLE HAZE    </w:t>
      </w:r>
      <w:r>
        <w:t xml:space="preserve">   SATIVA    </w:t>
      </w:r>
      <w:r>
        <w:t xml:space="preserve">   SESH    </w:t>
      </w:r>
      <w:r>
        <w:t xml:space="preserve">   SLEEPY    </w:t>
      </w:r>
      <w:r>
        <w:t xml:space="preserve">   SMOKE    </w:t>
      </w:r>
      <w:r>
        <w:t xml:space="preserve">   STONED    </w:t>
      </w:r>
      <w:r>
        <w:t xml:space="preserve">   THC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Weed Search</dc:title>
  <dcterms:created xsi:type="dcterms:W3CDTF">2021-10-11T21:36:30Z</dcterms:created>
  <dcterms:modified xsi:type="dcterms:W3CDTF">2021-10-11T21:36:30Z</dcterms:modified>
</cp:coreProperties>
</file>